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书名：在线学习的方法与实践</w:t>
      </w:r>
    </w:p>
    <w:p>
      <w:r>
        <w:t>作者：孟祥宇著</w:t>
      </w:r>
    </w:p>
    <w:p>
      <w:r>
        <w:t>出版社：北京：电子工业出版社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在线学习的方法与实践 评论地址：https://www.jiaokey.com/book/detail/14534059.html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