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书名：融媒体时代播音与主持艺术发展策略</w:t>
      </w:r>
    </w:p>
    <w:p>
      <w:r>
        <w:t>作者：梁亚宁著</w:t>
      </w:r>
    </w:p>
    <w:p>
      <w:r>
        <w:t>出版社：长春：吉林大学出版社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融媒体时代播音与主持艺术发展策略 评论地址：https://www.jiaokey.com/book/detail/14534084.html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