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书名：辗转的教育</w:t>
      </w:r>
    </w:p>
    <w:p>
      <w:r>
        <w:t>作者：季春梅著</w:t>
      </w:r>
    </w:p>
    <w:p>
      <w:r>
        <w:t>出版社：南京：南京师范大学出版社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辗转的教育 评论地址：https://www.jiaokey.com/book/detail/14534099.html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