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张国政，彭华涛，雷祺主编；盛宴，唐文源，文雅峰，王礼燕等副主编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张国政，彭华涛，雷祺主编；盛宴，唐文源，文雅峰，王礼燕等副主编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本书出售、求购地址：https://www.jiaokey.com/book/detail/14534636.html</w:t>
      </w:r>
    </w:p>
    <w:p>
      <w:r>
        <w:t>更多相关图书推荐：https://www.jiaokey.com</w:t>
      </w:r>
    </w:p>
    <w:p>
      <w:r>
        <w:t>张国政，彭华涛，雷祺主编；盛宴，唐文源，文雅峰，王礼燕等副主编 其他作品：https://www.jiaokey.com/tag/张国政，彭华涛，雷祺主编；盛宴，唐文源，文雅峰，王礼燕等副主编.html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