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新型地方本科院校应用型人才培养模式的探索与实践</w:t>
      </w:r>
    </w:p>
    <w:p>
      <w:r>
        <w:rPr>
          <w:rFonts w:ascii="宋体" w:hAnsi="宋体" w:eastAsia="宋体"/>
          <w:sz w:val="24"/>
        </w:rPr>
        <w:t>韩宝平主编；张仲谋，孙进副主编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新型地方本科院校应用型人才培养模式的探索与实践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韩宝平主编；张仲谋，孙进副主编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本书出售、求购地址：https://www.jiaokey.com/book/detail/14534644.html</w:t>
      </w:r>
    </w:p>
    <w:p>
      <w:r>
        <w:t>更多相关图书推荐：https://www.jiaokey.com</w:t>
      </w:r>
    </w:p>
    <w:p>
      <w:r>
        <w:t>韩宝平主编；张仲谋，孙进副主编 其他作品：https://www.jiaokey.com/tag/韩宝平主编；张仲谋，孙进副主编.html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关键词搜索：https://www.jiaokey.com/tag/新型地方本科院校应用型人才培养模式的探索与实践.html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