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复杂机场航班起降调度理论与方法</w:t>
      </w:r>
    </w:p>
    <w:p>
      <w:r>
        <w:rPr>
          <w:rFonts w:ascii="宋体" w:hAnsi="宋体" w:eastAsia="宋体"/>
          <w:sz w:val="24"/>
        </w:rPr>
        <w:t>张启钱，卜建著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复杂机场航班起降调度理论与方法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张启钱，卜建著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本书出售、求购地址：https://www.jiaokey.com/book/detail/14534657.html</w:t>
      </w:r>
    </w:p>
    <w:p>
      <w:r>
        <w:t>更多相关图书推荐：https://www.jiaokey.com</w:t>
      </w:r>
    </w:p>
    <w:p>
      <w:r>
        <w:t>张启钱，卜建著 其他作品：https://www.jiaokey.com/tag/张启钱，卜建著.html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关键词搜索：https://www.jiaokey.com/tag/复杂机场航班起降调度理论与方法.html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