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戴旭讲甲午战争  从晚清解体透视历代王朝的政治败因</w:t>
      </w:r>
    </w:p>
    <w:p>
      <w:r>
        <w:rPr>
          <w:rFonts w:ascii="宋体" w:hAnsi="宋体" w:eastAsia="宋体"/>
          <w:sz w:val="24"/>
        </w:rPr>
        <w:t>戴旭著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戴旭讲甲午战争  从晚清解体透视历代王朝的政治败因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本书出售、求购地址：https://www.jiaokey.com/book/detail/14534802.html</w:t>
      </w:r>
    </w:p>
    <w:p>
      <w:r>
        <w:t>更多相关图书推荐：https://www.jiaokey.com</w:t>
      </w:r>
    </w:p>
    <w:p>
      <w:r>
        <w:t>戴旭著 其他作品：https://www.jiaokey.com/tag/戴旭著.html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关键词搜索：https://www.jiaokey.com/tag/戴旭讲甲午战争  从晚清解体透视历代王朝的政治败因.html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