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阳谋春秋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阳谋春秋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关键词搜索：https://www.jiaokey.com/tag/大秦帝国  阳谋春秋.html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