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你不可不知的50个伦理学知识</w:t>
      </w:r>
    </w:p>
    <w:p>
      <w:r>
        <w:rPr>
          <w:rFonts w:ascii="宋体" w:hAnsi="宋体" w:eastAsia="宋体"/>
          <w:sz w:val="24"/>
        </w:rPr>
        <w:t>（英）本·杜普雷著；杨雯译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你不可不知的50个伦理学知识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（英）本·杜普雷著；杨雯译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本书出售、求购地址：https://www.jiaokey.com/book/detail/14534829.html</w:t>
      </w:r>
    </w:p>
    <w:p>
      <w:r>
        <w:t>更多相关图书推荐：https://www.jiaokey.com</w:t>
      </w:r>
    </w:p>
    <w:p>
      <w:r>
        <w:t>（英）本·杜普雷著；杨雯译 其他作品：https://www.jiaokey.com/tag/（英）本·杜普雷著；杨雯译.html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关键词搜索：https://www.jiaokey.com/tag/你不可不知的50个伦理学知识.html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