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国命纵横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国命纵横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关键词搜索：https://www.jiaokey.com/tag/大秦帝国  国命纵横.html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