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书名：万人如海一身藏</w:t>
      </w:r>
    </w:p>
    <w:p>
      <w:r>
        <w:t>作者：独木舟著</w:t>
      </w:r>
    </w:p>
    <w:p>
      <w:r>
        <w:t>出版社：长沙:湖南文艺出版社,2019.01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万人如海一身藏 评论地址：https://www.jiaokey.com/book/detail/14534901.html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