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书名：成长伴读故事  找朋友的兔子</w:t>
      </w:r>
    </w:p>
    <w:p>
      <w:r>
        <w:t>作者：朱惠芳著；弥弥绘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成长伴读故事  找朋友的兔子 评论地址：https://www.jiaokey.com/book/detail/14534968.html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