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书名：罗曼·罗兰文集  第8卷  丹东  群狼  爱情与死亡的游戏  罗伯斯庇尔</w:t>
      </w:r>
    </w:p>
    <w:p>
      <w:r>
        <w:t>作者：（法）罗曼·罗兰著；李玉民，赵克非译；艾珉主编</w:t>
      </w:r>
    </w:p>
    <w:p>
      <w:r>
        <w:t>出版社：北京：人民文学出版社</w:t>
      </w:r>
    </w:p>
    <w:p>
      <w:r>
        <w:t>出版日期：2019</w:t>
      </w:r>
    </w:p>
    <w:p>
      <w:r>
        <w:t>总页数：473</w:t>
      </w:r>
    </w:p>
    <w:p>
      <w:r>
        <w:t>更多请访问教客网: www.jiaokey.com</w:t>
      </w:r>
    </w:p>
    <w:p>
      <w:r>
        <w:t>罗曼·罗兰文集  第8卷  丹东  群狼  爱情与死亡的游戏  罗伯斯庇尔 评论地址：https://www.jiaokey.com/book/detail/14534993.html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