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书名：阿来散文集  一滴水经过丽江</w:t>
      </w:r>
    </w:p>
    <w:p>
      <w:r>
        <w:t>作者：阿来著</w:t>
      </w:r>
    </w:p>
    <w:p>
      <w:r>
        <w:t>出版社：陕西师范大学出版总社,2019.01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阿来散文集  一滴水经过丽江 评论地址：https://www.jiaokey.com/book/detail/14535021.html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