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书名：它是恐龙宝宝吗</w:t>
      </w:r>
    </w:p>
    <w:p>
      <w:r>
        <w:t>作者：（荷）伊丝若·密斯科特文图；方素珍译写</w:t>
      </w:r>
    </w:p>
    <w:p>
      <w:r>
        <w:t>出版社：济南:济南出版社,2019.01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它是恐龙宝宝吗 评论地址：https://www.jiaokey.com/book/detail/14535056.html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