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书名：飞吧，我的小斑鸠</w:t>
      </w:r>
    </w:p>
    <w:p>
      <w:r>
        <w:t>作者：（法）卡琳娜·吕冬文；（法）莫林·柏农科图；常潇译</w:t>
      </w:r>
    </w:p>
    <w:p>
      <w:r>
        <w:t>出版社：国家开放大学出版社,2019.01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飞吧，我的小斑鸠 评论地址：https://www.jiaokey.com/book/detail/14535086.html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