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书名：警察和强盗</w:t>
      </w:r>
    </w:p>
    <w:p>
      <w:r>
        <w:t>作者：（英）阿兰·阿尔伯格文；（英）珍妮特·阿尔伯格图；任溶溶译</w:t>
      </w:r>
    </w:p>
    <w:p>
      <w:r>
        <w:t>出版社：长江少年儿童出版社,2019.02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警察和强盗 评论地址：https://www.jiaokey.com/book/detail/14535103.html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