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书名：像鸟儿一样自由</w:t>
      </w:r>
    </w:p>
    <w:p>
      <w:r>
        <w:t>作者：（法）艾瑞克·巴图著绘；袁筱一译</w:t>
      </w:r>
    </w:p>
    <w:p>
      <w:r>
        <w:t>出版社：桂林:广西师范大学出版社,2019.03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像鸟儿一样自由 评论地址：https://www.jiaokey.com/book/detail/14535116.html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