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秘密图书馆  一部另类文明史</w:t>
      </w:r>
    </w:p>
    <w:p>
      <w:r>
        <w:rPr>
          <w:rFonts w:ascii="宋体" w:hAnsi="宋体" w:eastAsia="宋体"/>
          <w:sz w:val="24"/>
        </w:rPr>
        <w:t>（英）奥利弗·特尔著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秘密图书馆  一部另类文明史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本书出售、求购地址：https://www.jiaokey.com/book/detail/14535141.html</w:t>
      </w:r>
    </w:p>
    <w:p>
      <w:r>
        <w:t>更多相关图书推荐：https://www.jiaokey.com</w:t>
      </w:r>
    </w:p>
    <w:p>
      <w:r>
        <w:t>（英）奥利弗·特尔著 其他作品：https://www.jiaokey.com/tag/（英）奥利弗·特尔著.html</w:t>
      </w:r>
    </w:p>
    <w:p>
      <w:r>
        <w:t>关键词搜索：https://www.jiaokey.com/tag/秘密图书馆  一部另类文明史.html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