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神医凤轻尘  7  江山为聘共此生  下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神医凤轻尘  7  江山为聘共此生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本书出售、求购地址：https://www.jiaokey.com/book/detail/14535149.html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北京:新世界出版社,2019.01 出版图书：https://www.jiaokey.com/tag/北京:新世界出版社,2019.01.html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