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书名：四只小兔子和森林声音袋</w:t>
      </w:r>
    </w:p>
    <w:p>
      <w:r>
        <w:t>作者：（日）亘理睦子著；（日）出久根育绘；彭懿译</w:t>
      </w:r>
    </w:p>
    <w:p>
      <w:r>
        <w:t>出版社：杭州:浙江教育出版社,2018.06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四只小兔子和森林声音袋 评论地址：https://www.jiaokey.com/book/detail/14535161.html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