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四只小兔子和星星洞</w:t>
      </w:r>
    </w:p>
    <w:p>
      <w:r>
        <w:rPr>
          <w:rFonts w:ascii="宋体" w:hAnsi="宋体" w:eastAsia="宋体"/>
          <w:sz w:val="24"/>
        </w:rPr>
        <w:t>（日）亘理睦子著；（日）出久根育绘；彭懿译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四只小兔子和星星洞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（日）亘理睦子著；（日）出久根育绘；彭懿译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本书出售、求购地址：https://www.jiaokey.com/book/detail/14535162.html</w:t>
      </w:r>
    </w:p>
    <w:p>
      <w:r>
        <w:t>更多相关图书推荐：https://www.jiaokey.com</w:t>
      </w:r>
    </w:p>
    <w:p>
      <w:r>
        <w:t>（日）亘理睦子著；（日）出久根育绘；彭懿译 其他作品：https://www.jiaokey.com/tag/（日）亘理睦子著；（日）出久根育绘；彭懿译.html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关键词搜索：https://www.jiaokey.com/tag/四只小兔子和星星洞.html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