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蜡烛图方法  从入门到精通  典藏版</w:t>
      </w:r>
    </w:p>
    <w:p>
      <w:r>
        <w:rPr>
          <w:rFonts w:ascii="宋体" w:hAnsi="宋体" w:eastAsia="宋体"/>
          <w:sz w:val="24"/>
        </w:rPr>
        <w:t>（美）斯蒂芬·W.比加洛（Stephen W.Bigalow）著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蜡烛图方法  从入门到精通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（美）斯蒂芬·W.比加洛（Stephen W.Bigalow）著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本书出售、求购地址：https://www.jiaokey.com/book/detail/14535164.html</w:t>
      </w:r>
    </w:p>
    <w:p>
      <w:r>
        <w:t>更多相关图书推荐：https://www.jiaokey.com</w:t>
      </w:r>
    </w:p>
    <w:p>
      <w:r>
        <w:t>（美）斯蒂芬·W.比加洛（Stephen W.Bigalow）著 其他作品：https://www.jiaokey.com/tag/（美）斯蒂芬·W.比加洛（Stephen W.Bigalow）著.html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关键词搜索：https://www.jiaokey.com/tag/蜡烛图方法  从入门到精通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