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少年诗篇  彩插版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少年诗篇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大连:辽宁师范大学出版社,2018.10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本书出售、求购地址：https://www.jiaokey.com/book/detail/14535173.html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大连:辽宁师范大学出版社,2018.10 出版图书：https://www.jiaokey.com/tag/大连:辽宁师范大学出版社,2018.10.html</w:t>
      </w:r>
    </w:p>
    <w:p>
      <w:r>
        <w:t>关键词搜索：https://www.jiaokey.com/tag/小说集-中国-当代-散文集-中国-当代.html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