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  天真汉  查第格  服尔德传</w:t>
      </w:r>
    </w:p>
    <w:p>
      <w:r>
        <w:rPr>
          <w:rFonts w:ascii="宋体" w:hAnsi="宋体" w:eastAsia="宋体"/>
          <w:sz w:val="24"/>
        </w:rPr>
        <w:t>（法）服尔德，（法）莫罗阿著；傅雷译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  天真汉  查第格  服尔德传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（法）服尔德，（法）莫罗阿著；傅雷译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本书出售、求购地址：https://www.jiaokey.com/book/detail/14535180.html</w:t>
      </w:r>
    </w:p>
    <w:p>
      <w:r>
        <w:t>更多相关图书推荐：https://www.jiaokey.com</w:t>
      </w:r>
    </w:p>
    <w:p>
      <w:r>
        <w:t>（法）服尔德，（法）莫罗阿著；傅雷译 其他作品：https://www.jiaokey.com/tag/（法）服尔德，（法）莫罗阿著；傅雷译.html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关键词搜索：https://www.jiaokey.com/tag/老实人  天真汉  查第格  服尔德传.html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