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书名：小狐狸和铜像</w:t>
      </w:r>
    </w:p>
    <w:p>
      <w:r>
        <w:t>作者：（韩国）白恩英著；（韩国）池英伊绘</w:t>
      </w:r>
    </w:p>
    <w:p>
      <w:r>
        <w:t>出版社：深圳:海天出版社,2019.01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小狐狸和铜像 评论地址：https://www.jiaokey.com/book/detail/14535193.html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