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书名：劳拉的星星  风筝飞上天</w:t>
      </w:r>
    </w:p>
    <w:p>
      <w:r>
        <w:t>作者：（德）克劳斯·鲍姆加特著；许婷译</w:t>
      </w:r>
    </w:p>
    <w:p>
      <w:r>
        <w:t>出版社：北京:中国少年儿童出版社,2018.12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劳拉的星星  风筝飞上天 评论地址：https://www.jiaokey.com/book/detail/14535251.html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