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书名：1964年的便笺</w:t>
      </w:r>
    </w:p>
    <w:p>
      <w:r>
        <w:t>作者：（日）陈舜臣著；李达章译</w:t>
      </w:r>
    </w:p>
    <w:p>
      <w:r>
        <w:t>出版社：北京:中国画报出版社,2019.01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1964年的便笺 评论地址：https://www.jiaokey.com/book/detail/14535264.html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