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书名：觉醒的众神</w:t>
      </w:r>
    </w:p>
    <w:p>
      <w:r>
        <w:t>作者：（加）沙利文·纽威尔（Sylvain Neuvel）著</w:t>
      </w:r>
    </w:p>
    <w:p>
      <w:r>
        <w:t>出版社：成都:天地出版社,2019.01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觉醒的众神 评论地址：https://www.jiaokey.com/book/detail/14535279.html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