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河马美食店  小故事大道理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河马美食店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本书出售、求购地址：https://www.jiaokey.com/book/detail/14535284.html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关键词搜索：https://www.jiaokey.com/tag/河马美食店  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