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用尾巴敲门的猫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用尾巴敲门的猫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本书出售、求购地址：https://www.jiaokey.com/book/detail/14535285.html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关键词搜索：https://www.jiaokey.com/tag/用尾巴敲门的猫.html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