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“心理·励志”经典译作系列  投资自我  全力以赴  做最好的自己  全新升级版</w:t>
      </w:r>
    </w:p>
    <w:p>
      <w:r>
        <w:rPr>
          <w:rFonts w:ascii="宋体" w:hAnsi="宋体" w:eastAsia="宋体"/>
          <w:sz w:val="24"/>
        </w:rPr>
        <w:t>（美）奥里森·斯威特·马登著；张璘译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“心理·励志”经典译作系列  投资自我  全力以赴  做最好的自己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本书出售、求购地址：https://www.jiaokey.com/book/detail/14535342.html</w:t>
      </w:r>
    </w:p>
    <w:p>
      <w:r>
        <w:t>更多相关图书推荐：https://www.jiaokey.com</w:t>
      </w:r>
    </w:p>
    <w:p>
      <w:r>
        <w:t>（美）奥里森·斯威特·马登著；张璘译 其他作品：https://www.jiaokey.com/tag/（美）奥里森·斯威特·马登著；张璘译.html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关键词搜索：https://www.jiaokey.com/tag/“心理·励志”经典译作系列  投资自我  全力以赴  做最好的自己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