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地球脉动  2  奇迹世界</w:t>
      </w:r>
    </w:p>
    <w:p>
      <w:r>
        <w:rPr>
          <w:rFonts w:ascii="宋体" w:hAnsi="宋体" w:eastAsia="宋体"/>
          <w:sz w:val="24"/>
        </w:rPr>
        <w:t>（英）斯蒂芬·莫斯著；丁亚琼等译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地球脉动  2  奇迹世界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（英）斯蒂芬·莫斯著；丁亚琼等译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本书出售、求购地址：https://www.jiaokey.com/book/detail/14535357.html</w:t>
      </w:r>
    </w:p>
    <w:p>
      <w:r>
        <w:t>更多相关图书推荐：https://www.jiaokey.com</w:t>
      </w:r>
    </w:p>
    <w:p>
      <w:r>
        <w:t>（英）斯蒂芬·莫斯著；丁亚琼等译 其他作品：https://www.jiaokey.com/tag/（英）斯蒂芬·莫斯著；丁亚琼等译.html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关键词搜索：https://www.jiaokey.com/tag/地球脉动  2  奇迹世界.html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