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国外音乐教育体系及其在我国的本土化探索</w:t>
      </w:r>
    </w:p>
    <w:p>
      <w:r>
        <w:rPr>
          <w:rFonts w:ascii="宋体" w:hAnsi="宋体" w:eastAsia="宋体"/>
          <w:sz w:val="24"/>
        </w:rPr>
        <w:t>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国外音乐教育体系及其在我国的本土化探索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本书出售、求购地址：https://www.jiaokey.com/book/detail/14535360.html</w:t>
      </w:r>
    </w:p>
    <w:p>
      <w:r>
        <w:t>更多相关图书推荐：https://www.jiaokey.com</w:t>
      </w:r>
    </w:p>
    <w:p>
      <w:r>
        <w:t>雷嘉著 其他作品：https://www.jiaokey.com/tag/雷嘉著.html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关键词搜索：https://www.jiaokey.com/tag/国外音乐教育体系及其在我国的本土化探索.html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