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研究生培养立德树人研究</w:t>
      </w:r>
    </w:p>
    <w:p>
      <w:r>
        <w:rPr>
          <w:rFonts w:ascii="宋体" w:hAnsi="宋体" w:eastAsia="宋体"/>
          <w:sz w:val="24"/>
        </w:rPr>
        <w:t>刘祖汉,俞洪亮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研究生培养立德树人研究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刘祖汉,俞洪亮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9787305208768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研究生教育－思想政治教育－研究－中国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研究生教育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针对研究生教育理性失范和道德教育缺失，围绕以德为先的人才观和全面发展的质量观，梳理国内外研究生培养立德树人教育相关理论，通过问卷调查与访谈、案例分析等方法，以江苏为例，立足研究生培养目标、培养过程和培养环境，调查研究生培养立德树人教育的现状，总结研究生培养立德树人教育的有效路径，针对研究生培养立德树人教育存在的问题和面临的挑战，向政府管理部门、培养单位、导师及研究生提出相应的对策建议。</w:t>
      </w:r>
    </w:p>
    <w:p/>
    <w:p>
      <w:r>
        <w:t>本书出售、求购地址：https://www.jiaokey.com/book/detail/14535369.html</w:t>
      </w:r>
    </w:p>
    <w:p>
      <w:r>
        <w:t>更多研究生教育图书推荐：https://www.jiaokey.com</w:t>
      </w:r>
    </w:p>
    <w:p>
      <w:r>
        <w:t>刘祖汉,俞洪亮 其他作品：https://www.jiaokey.com/tag/刘祖汉,俞洪亮.html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关键词搜索：https://www.jiaokey.com/tag/研究生教育－思想政治教育－研究－中国.html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