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基于I  E  O模型的大学生学习投入度研究</w:t>
      </w:r>
    </w:p>
    <w:p>
      <w:r>
        <w:rPr>
          <w:rFonts w:ascii="宋体" w:hAnsi="宋体" w:eastAsia="宋体"/>
          <w:sz w:val="24"/>
        </w:rPr>
        <w:t>汪雅霜著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基于I  E  O模型的大学生学习投入度研究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汪雅霜著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本书出售、求购地址：https://www.jiaokey.com/book/detail/14535401.html</w:t>
      </w:r>
    </w:p>
    <w:p>
      <w:r>
        <w:t>更多相关图书推荐：https://www.jiaokey.com</w:t>
      </w:r>
    </w:p>
    <w:p>
      <w:r>
        <w:t>汪雅霜著 其他作品：https://www.jiaokey.com/tag/汪雅霜著.html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关键词搜索：https://www.jiaokey.com/tag/基于I  E  O模型的大学生学习投入度研究.html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