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探享家  家，心所在的地方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探享家  家，心所在的地方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本书出售、求购地址：https://www.jiaokey.com/book/detail/14535408.html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关键词搜索：https://www.jiaokey.com/tag/探享家  家，心所在的地方.html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