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广岛倒计时  核爆前惊心动魄的21天</w:t>
      </w:r>
    </w:p>
    <w:p>
      <w:r>
        <w:rPr>
          <w:rFonts w:ascii="宋体" w:hAnsi="宋体" w:eastAsia="宋体"/>
          <w:sz w:val="24"/>
        </w:rPr>
        <w:t>（英）史蒂芬·沃克（Stephen Walker）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广岛倒计时  核爆前惊心动魄的21天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（英）史蒂芬·沃克（Stephen Walker）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本书出售、求购地址：https://www.jiaokey.com/book/detail/14535449.html</w:t>
      </w:r>
    </w:p>
    <w:p>
      <w:r>
        <w:t>更多相关图书推荐：https://www.jiaokey.com</w:t>
      </w:r>
    </w:p>
    <w:p>
      <w:r>
        <w:t>（英）史蒂芬·沃克（Stephen Walker） 其他作品：https://www.jiaokey.com/tag/（英）史蒂芬·沃克（Stephen Walker）.html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关键词搜索：https://www.jiaokey.com/tag/广岛倒计时  核爆前惊心动魄的21天.html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