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笔尖上的创意绘画  小小一支笔也能这样玩</w:t>
      </w:r>
    </w:p>
    <w:p>
      <w:r>
        <w:rPr>
          <w:rFonts w:ascii="宋体" w:hAnsi="宋体" w:eastAsia="宋体"/>
          <w:sz w:val="24"/>
        </w:rPr>
        <w:t>（英）弗朗西斯·莫法特著；颜雅琴译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笔尖上的创意绘画  小小一支笔也能这样玩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（英）弗朗西斯·莫法特著；颜雅琴译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本书出售、求购地址：https://www.jiaokey.com/book/detail/14535496.html</w:t>
      </w:r>
    </w:p>
    <w:p>
      <w:r>
        <w:t>更多相关图书推荐：https://www.jiaokey.com</w:t>
      </w:r>
    </w:p>
    <w:p>
      <w:r>
        <w:t>（英）弗朗西斯·莫法特著；颜雅琴译 其他作品：https://www.jiaokey.com/tag/（英）弗朗西斯·莫法特著；颜雅琴译.html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关键词搜索：https://www.jiaokey.com/tag/笔尖上的创意绘画  小小一支笔也能这样玩.html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