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书名：中国传统文化四谈  品、味、情、趣</w:t>
      </w:r>
    </w:p>
    <w:p>
      <w:r>
        <w:t>作者：方琼编著</w:t>
      </w:r>
    </w:p>
    <w:p>
      <w:r>
        <w:t>出版社：昆明:云南人民出版社,2018.07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中国传统文化四谈  品、味、情、趣 评论地址：https://www.jiaokey.com/book/detail/14535498.html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