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  思想  乘着金色的翅膀  威尔第的精彩人生和他的歌剧</w:t>
      </w:r>
    </w:p>
    <w:p>
      <w:r>
        <w:rPr>
          <w:rFonts w:ascii="宋体" w:hAnsi="宋体" w:eastAsia="宋体"/>
          <w:sz w:val="24"/>
        </w:rPr>
        <w:t>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  思想  乘着金色的翅膀  威尔第的精彩人生和他的歌剧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本书出售、求购地址：https://www.jiaokey.com/book/detail/14535559.html</w:t>
      </w:r>
    </w:p>
    <w:p>
      <w:r>
        <w:t>更多相关图书推荐：https://www.jiaokey.com</w:t>
      </w:r>
    </w:p>
    <w:p>
      <w:r>
        <w:t>于志强著 其他作品：https://www.jiaokey.com/tag/于志强著.html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关键词搜索：https://www.jiaokey.com/tag/飞吧  思想  乘着金色的翅膀  威尔第的精彩人生和他的歌剧.html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