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国内航行海船安全检查指导书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国内航行海船安全检查指导书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本书出售、求购地址：https://www.jiaokey.com/book/detail/14535593.html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关键词搜索：https://www.jiaokey.com/tag/国内航行海船安全检查指导书.html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