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国际船舶和港口设施保安规则实施指南  2004</w:t>
      </w:r>
    </w:p>
    <w:p>
      <w:r>
        <w:rPr>
          <w:rFonts w:ascii="宋体" w:hAnsi="宋体" w:eastAsia="宋体"/>
          <w:sz w:val="24"/>
        </w:rPr>
        <w:t>中国海事局，中国船级社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国际船舶和港口设施保安规则实施指南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中国海事局，中国船级社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本书出售、求购地址：https://www.jiaokey.com/book/detail/14535640.html</w:t>
      </w:r>
    </w:p>
    <w:p>
      <w:r>
        <w:t>更多相关图书推荐：https://www.jiaokey.com</w:t>
      </w:r>
    </w:p>
    <w:p>
      <w:r>
        <w:t>中国海事局，中国船级社 其他作品：https://www.jiaokey.com/tag/中国海事局，中国船级社.html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关键词搜索：https://www.jiaokey.com/tag/国际船舶和港口设施保安规则实施指南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