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73/78  防污公约  综合文本  2002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73/78  防污公约  综合文本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本书出售、求购地址：https://www.jiaokey.com/book/detail/14535647.html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关键词搜索：https://www.jiaokey.com/tag/73/78  防污公约  综合文本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