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书名：人口学理论与方法</w:t>
      </w:r>
    </w:p>
    <w:p>
      <w:r>
        <w:t>作者：张蕾，单小波编著</w:t>
      </w:r>
    </w:p>
    <w:p>
      <w:r>
        <w:t>出版社：北京：经济科学出版社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人口学理论与方法 评论地址：https://www.jiaokey.com/book/detail/14535703.html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