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基层治理法治化与法律风险管理</w:t>
      </w:r>
    </w:p>
    <w:p>
      <w:r>
        <w:rPr>
          <w:rFonts w:ascii="宋体" w:hAnsi="宋体" w:eastAsia="宋体"/>
          <w:sz w:val="24"/>
        </w:rPr>
        <w:t>刘恒,徐武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基层治理法治化与法律风险管理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刘恒,徐武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9787509399354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地方政府-行政管理-法治-研究-中国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在当前治理法治化与现代化的改革背景下，法律界理应发挥自己的特长与优势，积极为国家建言献策。基于此，广东省法学会法律风险管理研究会于2017年8月19日举办了“基层治理法治化与法律风险管理”学术年会，收获了来自理论界和实务界的的丰硕研究成果，现汇集成册加以出版，望能为这项国家事业的推进贡献些许力量。</w:t>
      </w:r>
    </w:p>
    <w:p/>
    <w:p>
      <w:r>
        <w:t>本书出售、求购地址：https://www.jiaokey.com/book/detail/14535745.html</w:t>
      </w:r>
    </w:p>
    <w:p>
      <w:r>
        <w:t>更多行政法图书推荐：https://www.jiaokey.com</w:t>
      </w:r>
    </w:p>
    <w:p>
      <w:r>
        <w:t>刘恒,徐武 其他作品：https://www.jiaokey.com/tag/刘恒,徐武.html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关键词搜索：https://www.jiaokey.com/tag/地方政府-行政管理-法治-研究-中国.html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