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法治的理性  西方法文明的理性主义溯源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法治的理性  西方法文明的理性主义溯源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本书出售、求购地址：https://www.jiaokey.com/book/detail/14535774.html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关键词搜索：https://www.jiaokey.com/tag/法治的理性  西方法文明的理性主义溯源.html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