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理论与实践并行的学校体育学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理论与实践并行的学校体育学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本书出售、求购地址：https://www.jiaokey.com/book/detail/14535852.html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关键词搜索：https://www.jiaokey.com/tag/理论与实践并行的学校体育学.html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