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思想产业  悲观主义者、党派分子及财阀如何改变思想市场</w:t>
      </w:r>
    </w:p>
    <w:p>
      <w:r>
        <w:rPr>
          <w:rFonts w:ascii="宋体" w:hAnsi="宋体" w:eastAsia="宋体"/>
          <w:sz w:val="24"/>
        </w:rPr>
        <w:t>（美）丹尼尔·W.德雷兹内（Daniel W.Drezner）著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思想产业  悲观主义者、党派分子及财阀如何改变思想市场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（美）丹尼尔·W.德雷兹内（Daniel W.Drezner）著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本书出售、求购地址：https://www.jiaokey.com/book/detail/14535879.html</w:t>
      </w:r>
    </w:p>
    <w:p>
      <w:r>
        <w:t>更多相关图书推荐：https://www.jiaokey.com</w:t>
      </w:r>
    </w:p>
    <w:p>
      <w:r>
        <w:t>（美）丹尼尔·W.德雷兹内（Daniel W.Drezner）著 其他作品：https://www.jiaokey.com/tag/（美）丹尼尔·W.德雷兹内（Daniel W.Drezner）著.html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关键词搜索：https://www.jiaokey.com/tag/思想产业  悲观主义者、党派分子及财阀如何改变思想市场.html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