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书名：用一种焦虑缓解另一种焦虑</w:t>
      </w:r>
    </w:p>
    <w:p>
      <w:r>
        <w:t>作者：肖今著</w:t>
      </w:r>
    </w:p>
    <w:p>
      <w:r>
        <w:t>出版社：广州：羊城晚报出版社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用一种焦虑缓解另一种焦虑 评论地址：https://www.jiaokey.com/book/detail/14535884.html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